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Заявление в военкомат о постановке на воинский учет по месту регистрации</w:t>
      </w:r>
    </w:p>
    <w:p>
      <w:r>
        <w:t>В военный комиссариат</w:t>
        <w:br/>
        <w:t>[указать район, город, область]</w:t>
        <w:br/>
        <w:t>от [Ф.И.О.]</w:t>
        <w:br/>
        <w:t>дата рождения: [дата рождения]</w:t>
        <w:br/>
        <w:t>паспорт: [серия, номер, кем и когда выдан]</w:t>
        <w:br/>
        <w:t>адрес регистрации: [указать полный адрес по месту жительства]</w:t>
        <w:br/>
        <w:br/>
        <w:t>Заявление</w:t>
        <w:br/>
        <w:br/>
        <w:t>В соответствии с пунктом 2 статьи 8 Федерального закона от 28 марта 1998 г. № 53-ФЗ "О воинской обязанности и военной службе"</w:t>
        <w:br/>
        <w:t>и пунктом 12 "Положения о воинском учёте", утверждённого Постановлением Правительства РФ от 27 ноября 2006 г. № 719,</w:t>
        <w:br/>
        <w:br/>
        <w:t>прошу поставить меня на воинский учёт по месту регистрации (проживания):</w:t>
        <w:br/>
        <w:t>[указать адрес регистрации].</w:t>
        <w:br/>
        <w:br/>
        <w:t>Ранее состоял(а) на воинском учёте в [указать прежний военкомат, если применимо], о снятии с учёта прошу уведомить.</w:t>
        <w:br/>
        <w:br/>
        <w:t>Правовое обоснование:</w:t>
        <w:br/>
        <w:br/>
        <w:t>Согласно п. 2 ст. 8 Федерального закона № 53-ФЗ, граждане РФ обязаны состоять на воинском учёте по месту жительства.</w:t>
        <w:br/>
        <w:t>Пункт 12 Положения о воинском учёте (утв. Постановлением Правительства РФ № 719) предписывает гражданам явиться в военный комиссариат</w:t>
        <w:br/>
        <w:t>по новому месту жительства для постановки на воинский учёт не позднее 14 дней с момента регистрации.</w:t>
        <w:br/>
        <w:br/>
        <w:t>Прошу в установленный срок рассмотреть моё заявление и поставить меня на воинский учёт по месту регистрации.</w:t>
        <w:br/>
        <w:br/>
        <w:t>Дата: «___» __________ 20__ г.</w:t>
        <w:br/>
        <w:t>Подпись: ____________</w:t>
      </w:r>
    </w:p>
    <w:p>
      <w:pPr>
        <w:pStyle w:val="Heading1"/>
      </w:pPr>
      <w:r>
        <w:t>Список приложений:</w:t>
      </w:r>
    </w:p>
    <w:p>
      <w:r>
        <w:t>1. Копия паспорта гражданина РФ (страницы с фото и регистрацией).</w:t>
        <w:br/>
        <w:t>2. Копия документа, подтверждающего регистрацию по месту жительства (например, справка из ЖЭКа или копия паспорта с отметкой о регистрации).</w:t>
        <w:br/>
        <w:t>3. Копия военного билета или приписного удостоверения (если применимо).</w:t>
        <w:br/>
        <w:t>4. Копия свидетельства о рождении (для лиц младше 18 лет, если применимо).</w:t>
        <w:br/>
        <w:t>5. Копия документа о снятии с учёта в предыдущем военкомате (если применимо).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